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8.2.8 (Apache licensed) using REFERENCE JAXB in Oracle Java 11.0.13 on Linux -->
    <w:p>
      <w:pPr>
        <w:spacing w:before="240" w:after="240"/>
        <w:ind w:left="120"/>
        <w:jc w:val="left"/>
      </w:pPr>
      <w:r>
        <w:rPr>
          <w:rFonts w:ascii="Courier New" w:hAnsi="Courier New"/>
          <w:b w:val="false"/>
          <w:i w:val="false"/>
          <w:color w:val="000000"/>
          <w:sz w:val="22"/>
        </w:rPr>
        <w:t xml:space="preserve">
                        </w:t>
      </w:r>
      <w:r>
        <w:rPr>
          <w:rFonts w:ascii="Courier New" w:hAnsi="Courier New"/>
          <w:b w:val="false"/>
          <w:i w:val="false"/>
          <w:color w:val="000000"/>
          <w:sz w:val="22"/>
        </w:rPr>
        <w:t xml:space="preserve">
                                </w:t>
      </w:r>
      <w:r>
        <w:rPr>
          <w:rFonts w:ascii="Courier New" w:hAnsi="Courier New"/>
          <w:b w:val="false"/>
          <w:i w:val="false"/>
          <w:color w:val="000000"/>
          <w:sz w:val="22"/>
        </w:rPr>
        <w:t xml:space="preserve">
                                        </w:t>
      </w:r>
      <w:r>
        <w:rPr>
          <w:rFonts w:ascii="Courier New" w:hAnsi="Courier New"/>
          <w:b w:val="false"/>
          <w:i w:val="false"/>
          <w:color w:val="000000"/>
          <w:sz w:val="22"/>
        </w:rPr>
        <w:t>X0508</w:t>
      </w:r>
      <w:r>
        <w:rPr>
          <w:rFonts w:ascii="Courier New" w:hAnsi="Courier New"/>
          <w:b w:val="false"/>
          <w:i w:val="false"/>
          <w:color w:val="000000"/>
          <w:sz w:val="22"/>
        </w:rPr>
        <w:t xml:space="preserve">
                                        </w:t>
      </w:r>
      <w:r>
        <w:rPr>
          <w:rFonts w:ascii="Courier New" w:hAnsi="Courier New"/>
          <w:b w:val="false"/>
          <w:i w:val="false"/>
          <w:color w:val="000000"/>
          <w:sz w:val="22"/>
        </w:rPr>
        <w:t>4</w:t>
      </w:r>
      <w:r>
        <w:rPr>
          <w:rFonts w:ascii="Courier New" w:hAnsi="Courier New"/>
          <w:b w:val="false"/>
          <w:i w:val="false"/>
          <w:color w:val="000000"/>
          <w:sz w:val="22"/>
        </w:rPr>
        <w:t xml:space="preserve">
                                        </w:t>
      </w:r>
      <w:r>
        <w:rPr>
          <w:rFonts w:ascii="Courier New" w:hAnsi="Courier New"/>
          <w:b w:val="false"/>
          <w:i w:val="false"/>
          <w:color w:val="000000"/>
          <w:sz w:val="22"/>
        </w:rPr>
        <w:t>2025-04-01</w:t>
      </w:r>
      <w:r>
        <w:rPr>
          <w:rFonts w:ascii="Courier New" w:hAnsi="Courier New"/>
          <w:b w:val="false"/>
          <w:i w:val="false"/>
          <w:color w:val="000000"/>
          <w:sz w:val="22"/>
        </w:rPr>
        <w:t xml:space="preserve">
                                        </w:t>
      </w:r>
      <w:r>
        <w:rPr>
          <w:rFonts w:ascii="Courier New" w:hAnsi="Courier New"/>
          <w:b w:val="false"/>
          <w:i w:val="false"/>
          <w:color w:val="000000"/>
          <w:sz w:val="22"/>
        </w:rPr>
        <w:t>0</w:t>
      </w:r>
      <w:r>
        <w:rPr>
          <w:rFonts w:ascii="Courier New" w:hAnsi="Courier New"/>
          <w:b w:val="false"/>
          <w:i w:val="false"/>
          <w:color w:val="000000"/>
          <w:sz w:val="22"/>
        </w:rPr>
        <w:t xml:space="preserve">
                                        </w:t>
      </w:r>
      <w:r>
        <w:rPr>
          <w:rFonts w:ascii="Courier New" w:hAnsi="Courier New"/>
          <w:b w:val="false"/>
          <w:i w:val="false"/>
          <w:color w:val="000000"/>
          <w:sz w:val="22"/>
        </w:rPr>
        <w:t xml:space="preserve">
                                                </w:t>
      </w:r>
      <w:r>
        <w:rPr>
          <w:rFonts w:ascii="Courier New" w:hAnsi="Courier New"/>
          <w:b w:val="false"/>
          <w:i w:val="false"/>
          <w:color w:val="000000"/>
          <w:sz w:val="22"/>
        </w:rPr>
        <w:t>0001681459</w:t>
      </w:r>
      <w:r>
        <w:rPr>
          <w:rFonts w:ascii="Courier New" w:hAnsi="Courier New"/>
          <w:b w:val="false"/>
          <w:i w:val="false"/>
          <w:color w:val="000000"/>
          <w:sz w:val="22"/>
        </w:rPr>
        <w:t xml:space="preserve">
                                                </w:t>
      </w:r>
      <w:r>
        <w:rPr>
          <w:rFonts w:ascii="Courier New" w:hAnsi="Courier New"/>
          <w:b w:val="false"/>
          <w:i w:val="false"/>
          <w:color w:val="000000"/>
          <w:sz w:val="22"/>
        </w:rPr>
        <w:t>TechnipFMC plc</w:t>
      </w:r>
      <w:r>
        <w:rPr>
          <w:rFonts w:ascii="Courier New" w:hAnsi="Courier New"/>
          <w:b w:val="false"/>
          <w:i w:val="false"/>
          <w:color w:val="000000"/>
          <w:sz w:val="22"/>
        </w:rPr>
        <w:t xml:space="preserve">
                                                </w:t>
      </w:r>
      <w:r>
        <w:rPr>
          <w:rFonts w:ascii="Courier New" w:hAnsi="Courier New"/>
          <w:b w:val="false"/>
          <w:i w:val="false"/>
          <w:color w:val="000000"/>
          <w:sz w:val="22"/>
        </w:rPr>
        <w:t>FTI</w:t>
      </w:r>
      <w:r>
        <w:rPr>
          <w:rFonts w:ascii="Courier New" w:hAnsi="Courier New"/>
          <w:b w:val="false"/>
          <w:i w:val="false"/>
          <w:color w:val="000000"/>
          <w:sz w:val="22"/>
        </w:rPr>
        <w:t xml:space="preserve">
                                        </w:t>
      </w:r>
      <w:r>
        <w:rPr>
          <w:rFonts w:ascii="Courier New" w:hAnsi="Courier New"/>
          <w:b w:val="false"/>
          <w:i w:val="false"/>
          <w:color w:val="000000"/>
          <w:sz w:val="22"/>
        </w:rPr>
        <w:t xml:space="preserve">
                                        </w:t>
      </w:r>
      <w:r>
        <w:rPr>
          <w:rFonts w:ascii="Courier New" w:hAnsi="Courier New"/>
          <w:b w:val="false"/>
          <w:i w:val="false"/>
          <w:color w:val="000000"/>
          <w:sz w:val="22"/>
        </w:rPr>
        <w:t xml:space="preserve">
                                                </w:t>
      </w:r>
      <w:r>
        <w:rPr>
          <w:rFonts w:ascii="Courier New" w:hAnsi="Courier New"/>
          <w:b w:val="false"/>
          <w:i w:val="false"/>
          <w:color w:val="000000"/>
          <w:sz w:val="22"/>
        </w:rPr>
        <w:t xml:space="preserve">
                                                        </w:t>
      </w:r>
      <w:r>
        <w:rPr>
          <w:rFonts w:ascii="Courier New" w:hAnsi="Courier New"/>
          <w:b w:val="false"/>
          <w:i w:val="false"/>
          <w:color w:val="000000"/>
          <w:sz w:val="22"/>
        </w:rPr>
        <w:t>0001250840</w:t>
      </w:r>
      <w:r>
        <w:rPr>
          <w:rFonts w:ascii="Courier New" w:hAnsi="Courier New"/>
          <w:b w:val="false"/>
          <w:i w:val="false"/>
          <w:color w:val="000000"/>
          <w:sz w:val="22"/>
        </w:rPr>
        <w:t xml:space="preserve">
                                                        </w:t>
      </w:r>
      <w:r>
        <w:rPr>
          <w:rFonts w:ascii="Courier New" w:hAnsi="Courier New"/>
          <w:b w:val="false"/>
          <w:i w:val="false"/>
          <w:color w:val="000000"/>
          <w:sz w:val="22"/>
        </w:rPr>
        <w:t>Pferdehirt Douglas J.</w:t>
      </w:r>
      <w:r>
        <w:rPr>
          <w:rFonts w:ascii="Courier New" w:hAnsi="Courier New"/>
          <w:b w:val="false"/>
          <w:i w:val="false"/>
          <w:color w:val="000000"/>
          <w:sz w:val="22"/>
        </w:rPr>
        <w:t xml:space="preserve">
                                                </w:t>
      </w:r>
      <w:r>
        <w:rPr>
          <w:rFonts w:ascii="Courier New" w:hAnsi="Courier New"/>
          <w:b w:val="false"/>
          <w:i w:val="false"/>
          <w:color w:val="000000"/>
          <w:sz w:val="22"/>
        </w:rPr>
        <w:t xml:space="preserve">
                                                </w:t>
      </w:r>
      <w:r>
        <w:rPr>
          <w:rFonts w:ascii="Courier New" w:hAnsi="Courier New"/>
          <w:b w:val="false"/>
          <w:i w:val="false"/>
          <w:color w:val="000000"/>
          <w:sz w:val="22"/>
        </w:rPr>
        <w:t xml:space="preserve">
                                                        </w:t>
      </w:r>
      <w:r>
        <w:rPr>
          <w:rFonts w:ascii="Courier New" w:hAnsi="Courier New"/>
          <w:b w:val="false"/>
          <w:i w:val="false"/>
          <w:color w:val="000000"/>
          <w:sz w:val="22"/>
        </w:rPr>
        <w:t>C/O TECHNIPFMC PLC</w:t>
      </w:r>
      <w:r>
        <w:rPr>
          <w:rFonts w:ascii="Courier New" w:hAnsi="Courier New"/>
          <w:b w:val="false"/>
          <w:i w:val="false"/>
          <w:color w:val="000000"/>
          <w:sz w:val="22"/>
        </w:rPr>
        <w:t xml:space="preserve">
                                                        </w:t>
      </w:r>
      <w:r>
        <w:rPr>
          <w:rFonts w:ascii="Courier New" w:hAnsi="Courier New"/>
          <w:b w:val="false"/>
          <w:i w:val="false"/>
          <w:color w:val="000000"/>
          <w:sz w:val="22"/>
        </w:rPr>
        <w:t>HADRIAN HOUSE, WINCOMBLEE ROAD</w:t>
      </w:r>
      <w:r>
        <w:rPr>
          <w:rFonts w:ascii="Courier New" w:hAnsi="Courier New"/>
          <w:b w:val="false"/>
          <w:i w:val="false"/>
          <w:color w:val="000000"/>
          <w:sz w:val="22"/>
        </w:rPr>
        <w:t xml:space="preserve">
                                                        </w:t>
      </w:r>
      <w:r>
        <w:rPr>
          <w:rFonts w:ascii="Courier New" w:hAnsi="Courier New"/>
          <w:b w:val="false"/>
          <w:i w:val="false"/>
          <w:color w:val="000000"/>
          <w:sz w:val="22"/>
        </w:rPr>
        <w:t>NEWCASTLE UPON TYNE</w:t>
      </w:r>
      <w:r>
        <w:rPr>
          <w:rFonts w:ascii="Courier New" w:hAnsi="Courier New"/>
          <w:b w:val="false"/>
          <w:i w:val="false"/>
          <w:color w:val="000000"/>
          <w:sz w:val="22"/>
        </w:rPr>
        <w:t xml:space="preserve">
                                                        </w:t>
      </w:r>
      <w:r>
        <w:rPr>
          <w:rFonts w:ascii="Courier New" w:hAnsi="Courier New"/>
          <w:b w:val="false"/>
          <w:i w:val="false"/>
          <w:color w:val="000000"/>
          <w:sz w:val="22"/>
        </w:rPr>
        <w:t>X0</w:t>
      </w:r>
      <w:r>
        <w:rPr>
          <w:rFonts w:ascii="Courier New" w:hAnsi="Courier New"/>
          <w:b w:val="false"/>
          <w:i w:val="false"/>
          <w:color w:val="000000"/>
          <w:sz w:val="22"/>
        </w:rPr>
        <w:t xml:space="preserve">
                                                        </w:t>
      </w:r>
      <w:r>
        <w:rPr>
          <w:rFonts w:ascii="Courier New" w:hAnsi="Courier New"/>
          <w:b w:val="false"/>
          <w:i w:val="false"/>
          <w:color w:val="000000"/>
          <w:sz w:val="22"/>
        </w:rPr>
        <w:t>NE6 3PL</w:t>
      </w:r>
      <w:r>
        <w:rPr>
          <w:rFonts w:ascii="Courier New" w:hAnsi="Courier New"/>
          <w:b w:val="false"/>
          <w:i w:val="false"/>
          <w:color w:val="000000"/>
          <w:sz w:val="22"/>
        </w:rPr>
        <w:t xml:space="preserve">
                                                        </w:t>
      </w:r>
      <w:r>
        <w:rPr>
          <w:rFonts w:ascii="Courier New" w:hAnsi="Courier New"/>
          <w:b w:val="false"/>
          <w:i w:val="false"/>
          <w:color w:val="000000"/>
          <w:sz w:val="22"/>
        </w:rPr>
        <w:t>UNITED KINGDOM</w:t>
      </w:r>
      <w:r>
        <w:rPr>
          <w:rFonts w:ascii="Courier New" w:hAnsi="Courier New"/>
          <w:b w:val="false"/>
          <w:i w:val="false"/>
          <w:color w:val="000000"/>
          <w:sz w:val="22"/>
        </w:rPr>
        <w:t xml:space="preserve">
                                                </w:t>
      </w:r>
      <w:r>
        <w:rPr>
          <w:rFonts w:ascii="Courier New" w:hAnsi="Courier New"/>
          <w:b w:val="false"/>
          <w:i w:val="false"/>
          <w:color w:val="000000"/>
          <w:sz w:val="22"/>
        </w:rPr>
        <w:t xml:space="preserve">
                                                </w:t>
      </w:r>
      <w:r>
        <w:rPr>
          <w:rFonts w:ascii="Courier New" w:hAnsi="Courier New"/>
          <w:b w:val="false"/>
          <w:i w:val="false"/>
          <w:color w:val="000000"/>
          <w:sz w:val="22"/>
        </w:rPr>
        <w:t xml:space="preserve">
                                                        </w:t>
      </w:r>
      <w:r>
        <w:rPr>
          <w:rFonts w:ascii="Courier New" w:hAnsi="Courier New"/>
          <w:b w:val="false"/>
          <w:i w:val="false"/>
          <w:color w:val="000000"/>
          <w:sz w:val="22"/>
        </w:rPr>
        <w:t>1</w:t>
      </w:r>
      <w:r>
        <w:rPr>
          <w:rFonts w:ascii="Courier New" w:hAnsi="Courier New"/>
          <w:b w:val="false"/>
          <w:i w:val="false"/>
          <w:color w:val="000000"/>
          <w:sz w:val="22"/>
        </w:rPr>
        <w:t xml:space="preserve">
                                                        </w:t>
      </w:r>
      <w:r>
        <w:rPr>
          <w:rFonts w:ascii="Courier New" w:hAnsi="Courier New"/>
          <w:b w:val="false"/>
          <w:i w:val="false"/>
          <w:color w:val="000000"/>
          <w:sz w:val="22"/>
        </w:rPr>
        <w:t>1</w:t>
      </w:r>
      <w:r>
        <w:rPr>
          <w:rFonts w:ascii="Courier New" w:hAnsi="Courier New"/>
          <w:b w:val="false"/>
          <w:i w:val="false"/>
          <w:color w:val="000000"/>
          <w:sz w:val="22"/>
        </w:rPr>
        <w:t xml:space="preserve">
                                                        </w:t>
      </w:r>
      <w:r>
        <w:rPr>
          <w:rFonts w:ascii="Courier New" w:hAnsi="Courier New"/>
          <w:b w:val="false"/>
          <w:i w:val="false"/>
          <w:color w:val="000000"/>
          <w:sz w:val="22"/>
        </w:rPr>
        <w:t>0</w:t>
      </w:r>
      <w:r>
        <w:rPr>
          <w:rFonts w:ascii="Courier New" w:hAnsi="Courier New"/>
          <w:b w:val="false"/>
          <w:i w:val="false"/>
          <w:color w:val="000000"/>
          <w:sz w:val="22"/>
        </w:rPr>
        <w:t xml:space="preserve">
                                                        </w:t>
      </w:r>
      <w:r>
        <w:rPr>
          <w:rFonts w:ascii="Courier New" w:hAnsi="Courier New"/>
          <w:b w:val="false"/>
          <w:i w:val="false"/>
          <w:color w:val="000000"/>
          <w:sz w:val="22"/>
        </w:rPr>
        <w:t>0</w:t>
      </w:r>
      <w:r>
        <w:rPr>
          <w:rFonts w:ascii="Courier New" w:hAnsi="Courier New"/>
          <w:b w:val="false"/>
          <w:i w:val="false"/>
          <w:color w:val="000000"/>
          <w:sz w:val="22"/>
        </w:rPr>
        <w:t xml:space="preserve">
                                                        </w:t>
      </w:r>
      <w:r>
        <w:rPr>
          <w:rFonts w:ascii="Courier New" w:hAnsi="Courier New"/>
          <w:b w:val="false"/>
          <w:i w:val="false"/>
          <w:color w:val="000000"/>
          <w:sz w:val="22"/>
        </w:rPr>
        <w:t>Chair and CEO</w:t>
      </w:r>
      <w:r>
        <w:rPr>
          <w:rFonts w:ascii="Courier New" w:hAnsi="Courier New"/>
          <w:b w:val="false"/>
          <w:i w:val="false"/>
          <w:color w:val="000000"/>
          <w:sz w:val="22"/>
        </w:rPr>
        <w:t xml:space="preserve">
                                                </w:t>
      </w:r>
      <w:r>
        <w:rPr>
          <w:rFonts w:ascii="Courier New" w:hAnsi="Courier New"/>
          <w:b w:val="false"/>
          <w:i w:val="false"/>
          <w:color w:val="000000"/>
          <w:sz w:val="22"/>
        </w:rPr>
        <w:t xml:space="preserve">
                                        </w:t>
      </w:r>
      <w:r>
        <w:rPr>
          <w:rFonts w:ascii="Courier New" w:hAnsi="Courier New"/>
          <w:b w:val="false"/>
          <w:i w:val="false"/>
          <w:color w:val="000000"/>
          <w:sz w:val="22"/>
        </w:rPr>
        <w:t xml:space="preserve">
                                        </w:t>
      </w:r>
      <w:r>
        <w:rPr>
          <w:rFonts w:ascii="Courier New" w:hAnsi="Courier New"/>
          <w:b w:val="false"/>
          <w:i w:val="false"/>
          <w:color w:val="000000"/>
          <w:sz w:val="22"/>
        </w:rPr>
        <w:t>0</w:t>
      </w:r>
      <w:r>
        <w:rPr>
          <w:rFonts w:ascii="Courier New" w:hAnsi="Courier New"/>
          <w:b w:val="false"/>
          <w:i w:val="false"/>
          <w:color w:val="000000"/>
          <w:sz w:val="22"/>
        </w:rPr>
        <w:t xml:space="preserve">
                                        </w:t>
      </w:r>
      <w:r>
        <w:rPr>
          <w:rFonts w:ascii="Courier New" w:hAnsi="Courier New"/>
          <w:b w:val="false"/>
          <w:i w:val="false"/>
          <w:color w:val="000000"/>
          <w:sz w:val="22"/>
        </w:rPr>
        <w:t xml:space="preserve">
                                                </w:t>
      </w:r>
      <w:r>
        <w:rPr>
          <w:rFonts w:ascii="Courier New" w:hAnsi="Courier New"/>
          <w:b w:val="false"/>
          <w:i w:val="false"/>
          <w:color w:val="000000"/>
          <w:sz w:val="22"/>
        </w:rPr>
        <w:t xml:space="preserve">
                                                        </w:t>
      </w:r>
      <w:r>
        <w:rPr>
          <w:rFonts w:ascii="Courier New" w:hAnsi="Courier New"/>
          <w:b w:val="false"/>
          <w:i w:val="false"/>
          <w:color w:val="000000"/>
          <w:sz w:val="22"/>
        </w:rPr>
        <w:t xml:space="preserve">
                                                                </w:t>
      </w:r>
      <w:r>
        <w:rPr>
          <w:rFonts w:ascii="Courier New" w:hAnsi="Courier New"/>
          <w:b w:val="false"/>
          <w:i w:val="false"/>
          <w:color w:val="000000"/>
          <w:sz w:val="22"/>
        </w:rPr>
        <w:t>Ordinary Shares</w:t>
      </w:r>
      <w:r>
        <w:rPr>
          <w:rFonts w:ascii="Courier New" w:hAnsi="Courier New"/>
          <w:b w:val="false"/>
          <w:i w:val="false"/>
          <w:color w:val="000000"/>
          <w:sz w:val="22"/>
        </w:rPr>
        <w:t xml:space="preserve">
                                                        </w:t>
      </w:r>
      <w:r>
        <w:rPr>
          <w:rFonts w:ascii="Courier New" w:hAnsi="Courier New"/>
          <w:b w:val="false"/>
          <w:i w:val="false"/>
          <w:color w:val="000000"/>
          <w:sz w:val="22"/>
        </w:rPr>
        <w:t xml:space="preserve">
                                                        </w:t>
      </w:r>
      <w:r>
        <w:rPr>
          <w:rFonts w:ascii="Courier New" w:hAnsi="Courier New"/>
          <w:b w:val="false"/>
          <w:i w:val="false"/>
          <w:color w:val="000000"/>
          <w:sz w:val="22"/>
        </w:rPr>
        <w:t xml:space="preserve">
                                                                </w:t>
      </w:r>
      <w:r>
        <w:rPr>
          <w:rFonts w:ascii="Courier New" w:hAnsi="Courier New"/>
          <w:b w:val="false"/>
          <w:i w:val="false"/>
          <w:color w:val="000000"/>
          <w:sz w:val="22"/>
        </w:rPr>
        <w:t>2025-04-01</w:t>
      </w:r>
      <w:r>
        <w:rPr>
          <w:rFonts w:ascii="Courier New" w:hAnsi="Courier New"/>
          <w:b w:val="false"/>
          <w:i w:val="false"/>
          <w:color w:val="000000"/>
          <w:sz w:val="22"/>
        </w:rPr>
        <w:t xml:space="preserve">
                                                        </w:t>
      </w:r>
      <w:r>
        <w:rPr>
          <w:rFonts w:ascii="Courier New" w:hAnsi="Courier New"/>
          <w:b w:val="false"/>
          <w:i w:val="false"/>
          <w:color w:val="000000"/>
          <w:sz w:val="22"/>
        </w:rPr>
        <w:t xml:space="preserve">
                                                        </w:t>
      </w:r>
      <w:r>
        <w:rPr>
          <w:rFonts w:ascii="Courier New" w:hAnsi="Courier New"/>
          <w:b w:val="false"/>
          <w:i w:val="false"/>
          <w:color w:val="000000"/>
          <w:sz w:val="22"/>
        </w:rPr>
        <w:t xml:space="preserve">
                                                                </w:t>
      </w:r>
      <w:r>
        <w:rPr>
          <w:rFonts w:ascii="Courier New" w:hAnsi="Courier New"/>
          <w:b w:val="false"/>
          <w:i w:val="false"/>
          <w:color w:val="000000"/>
          <w:sz w:val="22"/>
        </w:rPr>
        <w:t>4</w:t>
      </w:r>
      <w:r>
        <w:rPr>
          <w:rFonts w:ascii="Courier New" w:hAnsi="Courier New"/>
          <w:b w:val="false"/>
          <w:i w:val="false"/>
          <w:color w:val="000000"/>
          <w:sz w:val="22"/>
        </w:rPr>
        <w:t xml:space="preserve">
                                                                </w:t>
      </w:r>
      <w:r>
        <w:rPr>
          <w:rFonts w:ascii="Courier New" w:hAnsi="Courier New"/>
          <w:b w:val="false"/>
          <w:i w:val="false"/>
          <w:color w:val="000000"/>
          <w:sz w:val="22"/>
        </w:rPr>
        <w:t>F</w:t>
      </w:r>
      <w:r>
        <w:rPr>
          <w:rFonts w:ascii="Courier New" w:hAnsi="Courier New"/>
          <w:b w:val="false"/>
          <w:i w:val="false"/>
          <w:color w:val="000000"/>
          <w:sz w:val="22"/>
        </w:rPr>
        <w:t xml:space="preserve">
                                                                </w:t>
      </w:r>
      <w:r>
        <w:rPr>
          <w:rFonts w:ascii="Courier New" w:hAnsi="Courier New"/>
          <w:b w:val="false"/>
          <w:i w:val="false"/>
          <w:color w:val="000000"/>
          <w:sz w:val="22"/>
        </w:rPr>
        <w:t>0</w:t>
      </w:r>
      <w:r>
        <w:rPr>
          <w:rFonts w:ascii="Courier New" w:hAnsi="Courier New"/>
          <w:b w:val="false"/>
          <w:i w:val="false"/>
          <w:color w:val="000000"/>
          <w:sz w:val="22"/>
        </w:rPr>
        <w:t xml:space="preserve">
                                                        </w:t>
      </w:r>
      <w:r>
        <w:rPr>
          <w:rFonts w:ascii="Courier New" w:hAnsi="Courier New"/>
          <w:b w:val="false"/>
          <w:i w:val="false"/>
          <w:color w:val="000000"/>
          <w:sz w:val="22"/>
        </w:rPr>
        <w:t xml:space="preserve">
                                                        </w:t>
      </w:r>
      <w:r>
        <w:rPr>
          <w:rFonts w:ascii="Courier New" w:hAnsi="Courier New"/>
          <w:b w:val="false"/>
          <w:i w:val="false"/>
          <w:color w:val="000000"/>
          <w:sz w:val="22"/>
        </w:rPr>
        <w:t xml:space="preserve">
                                                                </w:t>
      </w:r>
      <w:r>
        <w:rPr>
          <w:rFonts w:ascii="Courier New" w:hAnsi="Courier New"/>
          <w:b w:val="false"/>
          <w:i w:val="false"/>
          <w:color w:val="000000"/>
          <w:sz w:val="22"/>
        </w:rPr>
        <w:t xml:space="preserve">
                                                                        </w:t>
      </w:r>
      <w:r>
        <w:rPr>
          <w:rFonts w:ascii="Courier New" w:hAnsi="Courier New"/>
          <w:b w:val="false"/>
          <w:i w:val="false"/>
          <w:color w:val="000000"/>
          <w:sz w:val="22"/>
        </w:rPr>
        <w:t>105229</w:t>
      </w:r>
      <w:r>
        <w:rPr>
          <w:rFonts w:ascii="Courier New" w:hAnsi="Courier New"/>
          <w:b w:val="false"/>
          <w:i w:val="false"/>
          <w:color w:val="000000"/>
          <w:sz w:val="22"/>
        </w:rPr>
        <w:t xml:space="preserve">
                                                                        </w:t>
      </w:r>
      <w:bookmarkStart w:name="F1" w:id="0"/>
      <w:bookmarkEnd w:id="0"/>
      <w:r>
        <w:rPr>
          <w:rFonts w:ascii="Courier New" w:hAnsi="Courier New"/>
          <w:b w:val="false"/>
          <w:i w:val="false"/>
          <w:color w:val="000000"/>
          <w:sz w:val="22"/>
        </w:rPr>
        <w:t xml:space="preserve">
                                                                </w:t>
      </w:r>
      <w:r>
        <w:rPr>
          <w:rFonts w:ascii="Courier New" w:hAnsi="Courier New"/>
          <w:b w:val="false"/>
          <w:i w:val="false"/>
          <w:color w:val="000000"/>
          <w:sz w:val="22"/>
        </w:rPr>
        <w:t xml:space="preserve">
                                                                </w:t>
      </w:r>
      <w:r>
        <w:rPr>
          <w:rFonts w:ascii="Courier New" w:hAnsi="Courier New"/>
          <w:b w:val="false"/>
          <w:i w:val="false"/>
          <w:color w:val="000000"/>
          <w:sz w:val="22"/>
        </w:rPr>
        <w:t xml:space="preserve">
                                                                        </w:t>
      </w:r>
      <w:r>
        <w:rPr>
          <w:rFonts w:ascii="Courier New" w:hAnsi="Courier New"/>
          <w:b w:val="false"/>
          <w:i w:val="false"/>
          <w:color w:val="000000"/>
          <w:sz w:val="22"/>
        </w:rPr>
        <w:t>32.17</w:t>
      </w:r>
      <w:r>
        <w:rPr>
          <w:rFonts w:ascii="Courier New" w:hAnsi="Courier New"/>
          <w:b w:val="false"/>
          <w:i w:val="false"/>
          <w:color w:val="000000"/>
          <w:sz w:val="22"/>
        </w:rPr>
        <w:t xml:space="preserve">
                                                                </w:t>
      </w:r>
      <w:r>
        <w:rPr>
          <w:rFonts w:ascii="Courier New" w:hAnsi="Courier New"/>
          <w:b w:val="false"/>
          <w:i w:val="false"/>
          <w:color w:val="000000"/>
          <w:sz w:val="22"/>
        </w:rPr>
        <w:t xml:space="preserve">
                                                                </w:t>
      </w:r>
      <w:r>
        <w:rPr>
          <w:rFonts w:ascii="Courier New" w:hAnsi="Courier New"/>
          <w:b w:val="false"/>
          <w:i w:val="false"/>
          <w:color w:val="000000"/>
          <w:sz w:val="22"/>
        </w:rPr>
        <w:t xml:space="preserve">
                                                                        </w:t>
      </w:r>
      <w:r>
        <w:rPr>
          <w:rFonts w:ascii="Courier New" w:hAnsi="Courier New"/>
          <w:b w:val="false"/>
          <w:i w:val="false"/>
          <w:color w:val="000000"/>
          <w:sz w:val="22"/>
        </w:rPr>
        <w:t>D</w:t>
      </w:r>
      <w:r>
        <w:rPr>
          <w:rFonts w:ascii="Courier New" w:hAnsi="Courier New"/>
          <w:b w:val="false"/>
          <w:i w:val="false"/>
          <w:color w:val="000000"/>
          <w:sz w:val="22"/>
        </w:rPr>
        <w:t xml:space="preserve">
                                                                </w:t>
      </w:r>
      <w:r>
        <w:rPr>
          <w:rFonts w:ascii="Courier New" w:hAnsi="Courier New"/>
          <w:b w:val="false"/>
          <w:i w:val="false"/>
          <w:color w:val="000000"/>
          <w:sz w:val="22"/>
        </w:rPr>
        <w:t xml:space="preserve">
                                                        </w:t>
      </w:r>
      <w:r>
        <w:rPr>
          <w:rFonts w:ascii="Courier New" w:hAnsi="Courier New"/>
          <w:b w:val="false"/>
          <w:i w:val="false"/>
          <w:color w:val="000000"/>
          <w:sz w:val="22"/>
        </w:rPr>
        <w:t xml:space="preserve">
                                                        </w:t>
      </w:r>
      <w:r>
        <w:rPr>
          <w:rFonts w:ascii="Courier New" w:hAnsi="Courier New"/>
          <w:b w:val="false"/>
          <w:i w:val="false"/>
          <w:color w:val="000000"/>
          <w:sz w:val="22"/>
        </w:rPr>
        <w:t xml:space="preserve">
                                                                </w:t>
      </w:r>
      <w:r>
        <w:rPr>
          <w:rFonts w:ascii="Courier New" w:hAnsi="Courier New"/>
          <w:b w:val="false"/>
          <w:i w:val="false"/>
          <w:color w:val="000000"/>
          <w:sz w:val="22"/>
        </w:rPr>
        <w:t xml:space="preserve">
                                                                        </w:t>
      </w:r>
      <w:r>
        <w:rPr>
          <w:rFonts w:ascii="Courier New" w:hAnsi="Courier New"/>
          <w:b w:val="false"/>
          <w:i w:val="false"/>
          <w:color w:val="000000"/>
          <w:sz w:val="22"/>
        </w:rPr>
        <w:t>3549593</w:t>
      </w:r>
      <w:r>
        <w:rPr>
          <w:rFonts w:ascii="Courier New" w:hAnsi="Courier New"/>
          <w:b w:val="false"/>
          <w:i w:val="false"/>
          <w:color w:val="000000"/>
          <w:sz w:val="22"/>
        </w:rPr>
        <w:t xml:space="preserve">
                                                                </w:t>
      </w:r>
      <w:r>
        <w:rPr>
          <w:rFonts w:ascii="Courier New" w:hAnsi="Courier New"/>
          <w:b w:val="false"/>
          <w:i w:val="false"/>
          <w:color w:val="000000"/>
          <w:sz w:val="22"/>
        </w:rPr>
        <w:t xml:space="preserve">
                                                        </w:t>
      </w:r>
      <w:r>
        <w:rPr>
          <w:rFonts w:ascii="Courier New" w:hAnsi="Courier New"/>
          <w:b w:val="false"/>
          <w:i w:val="false"/>
          <w:color w:val="000000"/>
          <w:sz w:val="22"/>
        </w:rPr>
        <w:t xml:space="preserve">
                                                        </w:t>
      </w:r>
      <w:r>
        <w:rPr>
          <w:rFonts w:ascii="Courier New" w:hAnsi="Courier New"/>
          <w:b w:val="false"/>
          <w:i w:val="false"/>
          <w:color w:val="000000"/>
          <w:sz w:val="22"/>
        </w:rPr>
        <w:t xml:space="preserve">
                                                                </w:t>
      </w:r>
      <w:r>
        <w:rPr>
          <w:rFonts w:ascii="Courier New" w:hAnsi="Courier New"/>
          <w:b w:val="false"/>
          <w:i w:val="false"/>
          <w:color w:val="000000"/>
          <w:sz w:val="22"/>
        </w:rPr>
        <w:t xml:space="preserve">
                                                                        </w:t>
      </w:r>
      <w:r>
        <w:rPr>
          <w:rFonts w:ascii="Courier New" w:hAnsi="Courier New"/>
          <w:b w:val="false"/>
          <w:i w:val="false"/>
          <w:color w:val="000000"/>
          <w:sz w:val="22"/>
        </w:rPr>
        <w:t>D</w:t>
      </w:r>
      <w:r>
        <w:rPr>
          <w:rFonts w:ascii="Courier New" w:hAnsi="Courier New"/>
          <w:b w:val="false"/>
          <w:i w:val="false"/>
          <w:color w:val="000000"/>
          <w:sz w:val="22"/>
        </w:rPr>
        <w:t xml:space="preserve">
                                                                </w:t>
      </w:r>
      <w:r>
        <w:rPr>
          <w:rFonts w:ascii="Courier New" w:hAnsi="Courier New"/>
          <w:b w:val="false"/>
          <w:i w:val="false"/>
          <w:color w:val="000000"/>
          <w:sz w:val="22"/>
        </w:rPr>
        <w:t xml:space="preserve">
                                                        </w:t>
      </w:r>
      <w:r>
        <w:rPr>
          <w:rFonts w:ascii="Courier New" w:hAnsi="Courier New"/>
          <w:b w:val="false"/>
          <w:i w:val="false"/>
          <w:color w:val="000000"/>
          <w:sz w:val="22"/>
        </w:rPr>
        <w:t xml:space="preserve">
                                                </w:t>
      </w:r>
      <w:r>
        <w:rPr>
          <w:rFonts w:ascii="Courier New" w:hAnsi="Courier New"/>
          <w:b w:val="false"/>
          <w:i w:val="false"/>
          <w:color w:val="000000"/>
          <w:sz w:val="22"/>
        </w:rPr>
        <w:t xml:space="preserve">
                                                </w:t>
      </w:r>
      <w:r>
        <w:rPr>
          <w:rFonts w:ascii="Courier New" w:hAnsi="Courier New"/>
          <w:b w:val="false"/>
          <w:i w:val="false"/>
          <w:color w:val="000000"/>
          <w:sz w:val="22"/>
        </w:rPr>
        <w:t xml:space="preserve">
                                                        </w:t>
      </w:r>
      <w:r>
        <w:rPr>
          <w:rFonts w:ascii="Courier New" w:hAnsi="Courier New"/>
          <w:b w:val="false"/>
          <w:i w:val="false"/>
          <w:color w:val="000000"/>
          <w:sz w:val="22"/>
        </w:rPr>
        <w:t xml:space="preserve">
                                                                </w:t>
      </w:r>
      <w:r>
        <w:rPr>
          <w:rFonts w:ascii="Courier New" w:hAnsi="Courier New"/>
          <w:b w:val="false"/>
          <w:i w:val="false"/>
          <w:color w:val="000000"/>
          <w:sz w:val="22"/>
        </w:rPr>
        <w:t>Ordinary Shares</w:t>
      </w:r>
      <w:r>
        <w:rPr>
          <w:rFonts w:ascii="Courier New" w:hAnsi="Courier New"/>
          <w:b w:val="false"/>
          <w:i w:val="false"/>
          <w:color w:val="000000"/>
          <w:sz w:val="22"/>
        </w:rPr>
        <w:t xml:space="preserve">
                                                        </w:t>
      </w:r>
      <w:r>
        <w:rPr>
          <w:rFonts w:ascii="Courier New" w:hAnsi="Courier New"/>
          <w:b w:val="false"/>
          <w:i w:val="false"/>
          <w:color w:val="000000"/>
          <w:sz w:val="22"/>
        </w:rPr>
        <w:t xml:space="preserve">
                                                        </w:t>
      </w:r>
      <w:r>
        <w:rPr>
          <w:rFonts w:ascii="Courier New" w:hAnsi="Courier New"/>
          <w:b w:val="false"/>
          <w:i w:val="false"/>
          <w:color w:val="000000"/>
          <w:sz w:val="22"/>
        </w:rPr>
        <w:t xml:space="preserve">
                                                                </w:t>
      </w:r>
      <w:r>
        <w:rPr>
          <w:rFonts w:ascii="Courier New" w:hAnsi="Courier New"/>
          <w:b w:val="false"/>
          <w:i w:val="false"/>
          <w:color w:val="000000"/>
          <w:sz w:val="22"/>
        </w:rPr>
        <w:t xml:space="preserve">
                                                                        </w:t>
      </w:r>
      <w:r>
        <w:rPr>
          <w:rFonts w:ascii="Courier New" w:hAnsi="Courier New"/>
          <w:b w:val="false"/>
          <w:i w:val="false"/>
          <w:color w:val="000000"/>
          <w:sz w:val="22"/>
        </w:rPr>
        <w:t>80304</w:t>
      </w:r>
      <w:r>
        <w:rPr>
          <w:rFonts w:ascii="Courier New" w:hAnsi="Courier New"/>
          <w:b w:val="false"/>
          <w:i w:val="false"/>
          <w:color w:val="000000"/>
          <w:sz w:val="22"/>
        </w:rPr>
        <w:t xml:space="preserve">
                                                                </w:t>
      </w:r>
      <w:r>
        <w:rPr>
          <w:rFonts w:ascii="Courier New" w:hAnsi="Courier New"/>
          <w:b w:val="false"/>
          <w:i w:val="false"/>
          <w:color w:val="000000"/>
          <w:sz w:val="22"/>
        </w:rPr>
        <w:t xml:space="preserve">
                                                        </w:t>
      </w:r>
      <w:r>
        <w:rPr>
          <w:rFonts w:ascii="Courier New" w:hAnsi="Courier New"/>
          <w:b w:val="false"/>
          <w:i w:val="false"/>
          <w:color w:val="000000"/>
          <w:sz w:val="22"/>
        </w:rPr>
        <w:t xml:space="preserve">
                                                        </w:t>
      </w:r>
      <w:r>
        <w:rPr>
          <w:rFonts w:ascii="Courier New" w:hAnsi="Courier New"/>
          <w:b w:val="false"/>
          <w:i w:val="false"/>
          <w:color w:val="000000"/>
          <w:sz w:val="22"/>
        </w:rPr>
        <w:t xml:space="preserve">
                                                                </w:t>
      </w:r>
      <w:r>
        <w:rPr>
          <w:rFonts w:ascii="Courier New" w:hAnsi="Courier New"/>
          <w:b w:val="false"/>
          <w:i w:val="false"/>
          <w:color w:val="000000"/>
          <w:sz w:val="22"/>
        </w:rPr>
        <w:t xml:space="preserve">
                                                                        </w:t>
      </w:r>
      <w:r>
        <w:rPr>
          <w:rFonts w:ascii="Courier New" w:hAnsi="Courier New"/>
          <w:b w:val="false"/>
          <w:i w:val="false"/>
          <w:color w:val="000000"/>
          <w:sz w:val="22"/>
        </w:rPr>
        <w:t>I</w:t>
      </w:r>
      <w:r>
        <w:rPr>
          <w:rFonts w:ascii="Courier New" w:hAnsi="Courier New"/>
          <w:b w:val="false"/>
          <w:i w:val="false"/>
          <w:color w:val="000000"/>
          <w:sz w:val="22"/>
        </w:rPr>
        <w:t xml:space="preserve">
                                                                </w:t>
      </w:r>
      <w:r>
        <w:rPr>
          <w:rFonts w:ascii="Courier New" w:hAnsi="Courier New"/>
          <w:b w:val="false"/>
          <w:i w:val="false"/>
          <w:color w:val="000000"/>
          <w:sz w:val="22"/>
        </w:rPr>
        <w:t xml:space="preserve">
                                                                </w:t>
      </w:r>
      <w:r>
        <w:rPr>
          <w:rFonts w:ascii="Courier New" w:hAnsi="Courier New"/>
          <w:b w:val="false"/>
          <w:i w:val="false"/>
          <w:color w:val="000000"/>
          <w:sz w:val="22"/>
        </w:rPr>
        <w:t xml:space="preserve">
                                                                        </w:t>
      </w:r>
      <w:r>
        <w:rPr>
          <w:rFonts w:ascii="Courier New" w:hAnsi="Courier New"/>
          <w:b w:val="false"/>
          <w:i w:val="false"/>
          <w:color w:val="000000"/>
          <w:sz w:val="22"/>
        </w:rPr>
        <w:t>By Family Trust</w:t>
      </w:r>
      <w:r>
        <w:rPr>
          <w:rFonts w:ascii="Courier New" w:hAnsi="Courier New"/>
          <w:b w:val="false"/>
          <w:i w:val="false"/>
          <w:color w:val="000000"/>
          <w:sz w:val="22"/>
        </w:rPr>
        <w:t xml:space="preserve">
                                                                </w:t>
      </w:r>
      <w:r>
        <w:rPr>
          <w:rFonts w:ascii="Courier New" w:hAnsi="Courier New"/>
          <w:b w:val="false"/>
          <w:i w:val="false"/>
          <w:color w:val="000000"/>
          <w:sz w:val="22"/>
        </w:rPr>
        <w:t xml:space="preserve">
                                                        </w:t>
      </w:r>
      <w:r>
        <w:rPr>
          <w:rFonts w:ascii="Courier New" w:hAnsi="Courier New"/>
          <w:b w:val="false"/>
          <w:i w:val="false"/>
          <w:color w:val="000000"/>
          <w:sz w:val="22"/>
        </w:rPr>
        <w:t xml:space="preserve">
                                                </w:t>
      </w:r>
      <w:r>
        <w:rPr>
          <w:rFonts w:ascii="Courier New" w:hAnsi="Courier New"/>
          <w:b w:val="false"/>
          <w:i w:val="false"/>
          <w:color w:val="000000"/>
          <w:sz w:val="22"/>
        </w:rPr>
        <w:t xml:space="preserve">
                                        </w:t>
      </w:r>
      <w:r>
        <w:rPr>
          <w:rFonts w:ascii="Courier New" w:hAnsi="Courier New"/>
          <w:b w:val="false"/>
          <w:i w:val="false"/>
          <w:color w:val="000000"/>
          <w:sz w:val="22"/>
        </w:rPr>
        <w:t xml:space="preserve">
                                        </w:t>
      </w:r>
      <w:r>
        <w:rPr>
          <w:rFonts w:ascii="Courier New" w:hAnsi="Courier New"/>
          <w:b w:val="false"/>
          <w:i w:val="false"/>
          <w:color w:val="000000"/>
          <w:sz w:val="22"/>
        </w:rPr>
        <w:t xml:space="preserve">
                                        </w:t>
      </w:r>
      <w:r>
        <w:rPr>
          <w:rFonts w:ascii="Courier New" w:hAnsi="Courier New"/>
          <w:b w:val="false"/>
          <w:i w:val="false"/>
          <w:color w:val="000000"/>
          <w:sz w:val="22"/>
        </w:rPr>
        <w:t xml:space="preserve">
                                                </w:t>
      </w:r>
      <w:bookmarkStart w:name="F1" w:id="1"/>
      <w:r>
        <w:rPr>
          <w:rFonts w:ascii="Courier New" w:hAnsi="Courier New"/>
          <w:b w:val="false"/>
          <w:i w:val="false"/>
          <w:color w:val="000000"/>
          <w:sz w:val="22"/>
        </w:rPr>
        <w:t>Represents Ordinary Shares withheld for payment of taxes on vesting of restricted stock units granted on April 1, 2021.</w:t>
      </w:r>
      <w:bookmarkEnd w:id="1"/>
      <w:r>
        <w:rPr>
          <w:rFonts w:ascii="Courier New" w:hAnsi="Courier New"/>
          <w:b w:val="false"/>
          <w:i w:val="false"/>
          <w:color w:val="000000"/>
          <w:sz w:val="22"/>
        </w:rPr>
        <w:t xml:space="preserve">
                                        </w:t>
      </w:r>
      <w:r>
        <w:rPr>
          <w:rFonts w:ascii="Courier New" w:hAnsi="Courier New"/>
          <w:b w:val="false"/>
          <w:i w:val="false"/>
          <w:color w:val="000000"/>
          <w:sz w:val="22"/>
        </w:rPr>
        <w:t xml:space="preserve">
                                        </w:t>
      </w:r>
      <w:r>
        <w:rPr>
          <w:rFonts w:ascii="Courier New" w:hAnsi="Courier New"/>
          <w:b w:val="false"/>
          <w:i w:val="false"/>
          <w:color w:val="000000"/>
          <w:sz w:val="22"/>
        </w:rPr>
        <w:t xml:space="preserve">
                                        </w:t>
      </w:r>
      <w:r>
        <w:rPr>
          <w:rFonts w:ascii="Courier New" w:hAnsi="Courier New"/>
          <w:b w:val="false"/>
          <w:i w:val="false"/>
          <w:color w:val="000000"/>
          <w:sz w:val="22"/>
        </w:rPr>
        <w:t xml:space="preserve">
                                                </w:t>
      </w:r>
      <w:r>
        <w:rPr>
          <w:rFonts w:ascii="Courier New" w:hAnsi="Courier New"/>
          <w:b w:val="false"/>
          <w:i w:val="false"/>
          <w:color w:val="000000"/>
          <w:sz w:val="22"/>
        </w:rPr>
        <w:t>/s/ Lisa P. Wang, Attorney-In-Fact</w:t>
      </w:r>
      <w:r>
        <w:rPr>
          <w:rFonts w:ascii="Courier New" w:hAnsi="Courier New"/>
          <w:b w:val="false"/>
          <w:i w:val="false"/>
          <w:color w:val="000000"/>
          <w:sz w:val="22"/>
        </w:rPr>
        <w:t xml:space="preserve">
                                                </w:t>
      </w:r>
      <w:r>
        <w:rPr>
          <w:rFonts w:ascii="Courier New" w:hAnsi="Courier New"/>
          <w:b w:val="false"/>
          <w:i w:val="false"/>
          <w:color w:val="000000"/>
          <w:sz w:val="22"/>
        </w:rPr>
        <w:t>2025-04-02</w:t>
      </w:r>
      <w:r>
        <w:rPr>
          <w:rFonts w:ascii="Courier New" w:hAnsi="Courier New"/>
          <w:b w:val="false"/>
          <w:i w:val="false"/>
          <w:color w:val="000000"/>
          <w:sz w:val="22"/>
        </w:rPr>
        <w:t xml:space="preserve">
                                        </w:t>
      </w:r>
      <w:r>
        <w:rPr>
          <w:rFonts w:ascii="Courier New" w:hAnsi="Courier New"/>
          <w:b w:val="false"/>
          <w:i w:val="false"/>
          <w:color w:val="000000"/>
          <w:sz w:val="22"/>
        </w:rPr>
        <w:t xml:space="preserve">
                                </w:t>
      </w:r>
      <w:r>
        <w:rPr>
          <w:rFonts w:ascii="Courier New" w:hAnsi="Courier New"/>
          <w:b w:val="false"/>
          <w:i w:val="false"/>
          <w:color w:val="000000"/>
          <w:sz w:val="22"/>
        </w:rPr>
        <w:t xml:space="preserve">
                        </w:t>
      </w:r>
      <w:r>
        <w:rPr>
          <w:rFonts w:ascii="Courier New" w:hAnsi="Courier New"/>
          <w:b w:val="false"/>
          <w:i w:val="false"/>
          <w:color w:val="000000"/>
          <w:sz w:val="22"/>
        </w:rPr>
        <w:t xml:space="preserve">
              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/>
    </w:tbl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/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